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right"/>
        <w:rPr>
          <w:sz w:val="28"/>
          <w:szCs w:val="28"/>
        </w:rPr>
      </w:pPr>
    </w:p>
    <w:p>
      <w:pPr>
        <w:spacing w:before="0" w:after="0"/>
        <w:ind w:firstLine="709"/>
        <w:jc w:val="right"/>
        <w:rPr>
          <w:sz w:val="28"/>
          <w:szCs w:val="28"/>
        </w:rPr>
      </w:pPr>
      <w:r>
        <w:rPr>
          <w:rFonts w:ascii="Times New Roman" w:eastAsia="Times New Roman" w:hAnsi="Times New Roman" w:cs="Times New Roman"/>
          <w:sz w:val="28"/>
          <w:szCs w:val="28"/>
        </w:rPr>
        <w:t xml:space="preserve">Дело № </w:t>
      </w:r>
      <w:r>
        <w:rPr>
          <w:rFonts w:ascii="Times New Roman" w:eastAsia="Times New Roman" w:hAnsi="Times New Roman" w:cs="Times New Roman"/>
          <w:sz w:val="28"/>
          <w:szCs w:val="28"/>
        </w:rPr>
        <w:t>05-</w:t>
      </w:r>
      <w:r>
        <w:rPr>
          <w:rFonts w:ascii="Times New Roman" w:eastAsia="Times New Roman" w:hAnsi="Times New Roman" w:cs="Times New Roman"/>
          <w:sz w:val="28"/>
          <w:szCs w:val="28"/>
        </w:rPr>
        <w:t>1622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2613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2025</w:t>
      </w:r>
    </w:p>
    <w:p>
      <w:pPr>
        <w:spacing w:before="0" w:after="0"/>
        <w:ind w:firstLine="709"/>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 О С Т А Н О В Л Е Н И Е</w:t>
      </w:r>
    </w:p>
    <w:p>
      <w:pPr>
        <w:spacing w:before="0" w:after="0"/>
        <w:jc w:val="center"/>
        <w:rPr>
          <w:sz w:val="28"/>
          <w:szCs w:val="28"/>
        </w:rPr>
      </w:pPr>
      <w:r>
        <w:rPr>
          <w:rFonts w:ascii="Times New Roman" w:eastAsia="Times New Roman" w:hAnsi="Times New Roman" w:cs="Times New Roman"/>
          <w:sz w:val="28"/>
          <w:szCs w:val="28"/>
        </w:rPr>
        <w:t xml:space="preserve">о назначении административного наказания </w:t>
      </w:r>
    </w:p>
    <w:p>
      <w:pPr>
        <w:spacing w:before="0" w:after="0"/>
        <w:ind w:firstLine="709"/>
        <w:jc w:val="center"/>
        <w:rPr>
          <w:sz w:val="28"/>
          <w:szCs w:val="28"/>
        </w:rPr>
      </w:pPr>
    </w:p>
    <w:p>
      <w:pPr>
        <w:spacing w:before="0" w:after="0"/>
        <w:rPr>
          <w:sz w:val="28"/>
          <w:szCs w:val="28"/>
        </w:rPr>
      </w:pPr>
      <w:r>
        <w:rPr>
          <w:rFonts w:ascii="Times New Roman" w:eastAsia="Times New Roman" w:hAnsi="Times New Roman" w:cs="Times New Roman"/>
          <w:sz w:val="28"/>
          <w:szCs w:val="28"/>
        </w:rPr>
        <w:t>город Сургут</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29</w:t>
      </w:r>
      <w:r>
        <w:rPr>
          <w:rFonts w:ascii="Times New Roman" w:eastAsia="Times New Roman" w:hAnsi="Times New Roman" w:cs="Times New Roman"/>
          <w:sz w:val="28"/>
          <w:szCs w:val="28"/>
        </w:rPr>
        <w:t xml:space="preserve"> октября</w:t>
      </w:r>
      <w:r>
        <w:rPr>
          <w:rFonts w:ascii="Times New Roman" w:eastAsia="Times New Roman" w:hAnsi="Times New Roman" w:cs="Times New Roman"/>
          <w:sz w:val="28"/>
          <w:szCs w:val="28"/>
        </w:rPr>
        <w:t xml:space="preserve"> 2025</w:t>
      </w:r>
      <w:r>
        <w:rPr>
          <w:rFonts w:ascii="Times New Roman" w:eastAsia="Times New Roman" w:hAnsi="Times New Roman" w:cs="Times New Roman"/>
          <w:sz w:val="28"/>
          <w:szCs w:val="28"/>
        </w:rPr>
        <w:t xml:space="preserve"> года</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судебного участка №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Ханты-Мансийского автономного округа – Югры Айткулова Д.Б., находящийся по адресу: Тюменская область, г. Сургут, ул. Гагарина, д. 9, каб. 502, </w:t>
      </w:r>
    </w:p>
    <w:p>
      <w:pPr>
        <w:spacing w:before="0" w:after="0"/>
        <w:ind w:firstLine="709"/>
        <w:jc w:val="both"/>
        <w:rPr>
          <w:sz w:val="28"/>
          <w:szCs w:val="28"/>
        </w:rPr>
      </w:pPr>
      <w:r>
        <w:rPr>
          <w:rFonts w:ascii="Times New Roman" w:eastAsia="Times New Roman" w:hAnsi="Times New Roman" w:cs="Times New Roman"/>
          <w:sz w:val="28"/>
          <w:szCs w:val="28"/>
        </w:rPr>
        <w:t xml:space="preserve">с участием лица, в отношении которого ведется производство по делу об административном правонарушении, </w:t>
      </w:r>
      <w:r>
        <w:rPr>
          <w:rStyle w:val="cat-FIOgrp-24rplc-0"/>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рассмотрев материалы дела об административном правонарушении, предусмотренном частью 1 статьи 12.26 Кодекса Российской Федерации об административных правонарушениях, в отношении</w:t>
      </w:r>
    </w:p>
    <w:p>
      <w:pPr>
        <w:spacing w:before="0" w:after="0"/>
        <w:ind w:firstLine="709"/>
        <w:jc w:val="both"/>
        <w:rPr>
          <w:sz w:val="28"/>
          <w:szCs w:val="28"/>
        </w:rPr>
      </w:pPr>
      <w:r>
        <w:rPr>
          <w:rStyle w:val="cat-FIOgrp-25rplc-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ExternalSystemDefinedgrp-51rplc-2"/>
          <w:rFonts w:ascii="Times New Roman" w:eastAsia="Times New Roman" w:hAnsi="Times New Roman" w:cs="Times New Roman"/>
          <w:sz w:val="28"/>
          <w:szCs w:val="28"/>
        </w:rPr>
        <w:t>...</w:t>
      </w:r>
      <w:r>
        <w:rPr>
          <w:rStyle w:val="cat-PassportDatagrp-34rplc-3"/>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Style w:val="cat-UserDefinedgrp-54rplc-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55rplc-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Addressgrp-3rplc-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PassportDatagrp-35rplc-7"/>
          <w:rFonts w:ascii="Times New Roman" w:eastAsia="Times New Roman" w:hAnsi="Times New Roman" w:cs="Times New Roman"/>
          <w:sz w:val="28"/>
          <w:szCs w:val="28"/>
        </w:rPr>
        <w:t>паспортные данные</w:t>
      </w:r>
      <w:r>
        <w:rPr>
          <w:rStyle w:val="cat-ExternalSystemDefinedgrp-53rplc-8"/>
          <w:rFonts w:ascii="Times New Roman" w:eastAsia="Times New Roman" w:hAnsi="Times New Roman" w:cs="Times New Roman"/>
          <w:sz w:val="28"/>
          <w:szCs w:val="28"/>
        </w:rPr>
        <w:t>...</w:t>
      </w:r>
      <w:r>
        <w:rPr>
          <w:rStyle w:val="cat-ExternalSystemDefinedgrp-52rplc-9"/>
          <w:rFonts w:ascii="Times New Roman" w:eastAsia="Times New Roman" w:hAnsi="Times New Roman" w:cs="Times New Roman"/>
          <w:sz w:val="28"/>
          <w:szCs w:val="28"/>
        </w:rPr>
        <w:t>...</w:t>
      </w:r>
    </w:p>
    <w:p>
      <w:pPr>
        <w:spacing w:before="0" w:after="0"/>
        <w:ind w:firstLine="709"/>
        <w:jc w:val="both"/>
        <w:rPr>
          <w:sz w:val="28"/>
          <w:szCs w:val="2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ind w:firstLine="709"/>
        <w:jc w:val="center"/>
        <w:rPr>
          <w:sz w:val="28"/>
          <w:szCs w:val="28"/>
        </w:rPr>
      </w:pPr>
    </w:p>
    <w:p>
      <w:pPr>
        <w:spacing w:before="0" w:after="0"/>
        <w:ind w:firstLine="709"/>
        <w:jc w:val="both"/>
        <w:rPr>
          <w:sz w:val="28"/>
          <w:szCs w:val="28"/>
        </w:rPr>
      </w:pPr>
      <w:r>
        <w:rPr>
          <w:rStyle w:val="cat-Dategrp-14rplc-1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Style w:val="cat-Timegrp-36rplc-11"/>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по </w:t>
      </w:r>
      <w:r>
        <w:rPr>
          <w:rStyle w:val="cat-Addressgrp-5rplc-1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4rplc-1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гр. </w:t>
      </w:r>
      <w:r>
        <w:rPr>
          <w:rFonts w:ascii="Times New Roman" w:eastAsia="Times New Roman" w:hAnsi="Times New Roman" w:cs="Times New Roman"/>
          <w:sz w:val="28"/>
          <w:szCs w:val="28"/>
        </w:rPr>
        <w:t xml:space="preserve"> </w:t>
      </w:r>
      <w:r>
        <w:rPr>
          <w:rStyle w:val="cat-FIOgrp-26rplc-1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являясь водителем транспортного средства </w:t>
      </w:r>
      <w:r>
        <w:rPr>
          <w:rStyle w:val="cat-CarMakeModelgrp-39rplc-15"/>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Гранта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40rplc-16"/>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(бездействия) не содержат уголовно наказуемого деяния, чем нарушил пункт 2.3.2 Правил дорожного движения РФ. </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Пердебеков М.Е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судебно</w:t>
      </w:r>
      <w:r>
        <w:rPr>
          <w:rFonts w:ascii="Times New Roman" w:eastAsia="Times New Roman" w:hAnsi="Times New Roman" w:cs="Times New Roman"/>
          <w:sz w:val="28"/>
          <w:szCs w:val="28"/>
        </w:rPr>
        <w:t>м заседании вину признал, пояснил, что добровольно отказался от прохождения медицинского освидетельствования на состояние алкогольного и наркотического опьянения, в медицинском учреждении, ходатайств не заявлял.</w:t>
      </w:r>
    </w:p>
    <w:p>
      <w:pPr>
        <w:spacing w:before="0" w:after="0"/>
        <w:ind w:firstLine="709"/>
        <w:jc w:val="both"/>
        <w:rPr>
          <w:sz w:val="28"/>
          <w:szCs w:val="28"/>
        </w:rPr>
      </w:pPr>
      <w:r>
        <w:rPr>
          <w:rFonts w:ascii="Times New Roman" w:eastAsia="Times New Roman" w:hAnsi="Times New Roman" w:cs="Times New Roman"/>
          <w:sz w:val="28"/>
          <w:szCs w:val="28"/>
        </w:rPr>
        <w:t xml:space="preserve">Заслушав </w:t>
      </w:r>
      <w:r>
        <w:rPr>
          <w:rStyle w:val="cat-FIOgrp-24rplc-17"/>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сследовав письменные материалы дела, а также просмотрев видеоматериалы, мировой судья приходит к следующим выводам.</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частью 1 статьи 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w:t>
      </w:r>
      <w:r>
        <w:rPr>
          <w:rFonts w:ascii="Times New Roman" w:eastAsia="Times New Roman" w:hAnsi="Times New Roman" w:cs="Times New Roman"/>
          <w:sz w:val="28"/>
          <w:szCs w:val="28"/>
        </w:rPr>
        <w:t>- Правил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со </w:t>
      </w:r>
      <w:hyperlink r:id="rId4" w:history="1">
        <w:r>
          <w:rPr>
            <w:rFonts w:ascii="Times New Roman" w:eastAsia="Times New Roman" w:hAnsi="Times New Roman" w:cs="Times New Roman"/>
            <w:color w:val="0000EE"/>
            <w:sz w:val="28"/>
            <w:szCs w:val="28"/>
          </w:rPr>
          <w:t>статьей</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24.1</w:t>
        </w:r>
      </w:hyperlink>
      <w:r>
        <w:rPr>
          <w:rFonts w:ascii="Times New Roman" w:eastAsia="Times New Roman" w:hAnsi="Times New Roman" w:cs="Times New Roman"/>
          <w:sz w:val="28"/>
          <w:szCs w:val="28"/>
        </w:rPr>
        <w:t xml:space="preserve">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пунктам 1, 2 статьи 26.2 КоАП РФ, </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pPr>
        <w:spacing w:before="0" w:after="0"/>
        <w:ind w:firstLine="709"/>
        <w:jc w:val="both"/>
        <w:rPr>
          <w:sz w:val="28"/>
          <w:szCs w:val="28"/>
        </w:rPr>
      </w:pPr>
      <w:r>
        <w:rPr>
          <w:rFonts w:ascii="Times New Roman" w:eastAsia="Times New Roman" w:hAnsi="Times New Roman" w:cs="Times New Roman"/>
          <w:sz w:val="28"/>
          <w:szCs w:val="28"/>
        </w:rPr>
        <w:t xml:space="preserve">Факт и обстоятельства совершенного </w:t>
      </w:r>
      <w:r>
        <w:rPr>
          <w:rStyle w:val="cat-FIOgrp-24rplc-1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административного правонарушения подтверждаются письменными доказательствами: </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w:t>
      </w:r>
      <w:r>
        <w:rPr>
          <w:rFonts w:ascii="Times New Roman" w:eastAsia="Times New Roman" w:hAnsi="Times New Roman" w:cs="Times New Roman"/>
          <w:sz w:val="28"/>
          <w:szCs w:val="28"/>
        </w:rPr>
        <w:t>об административном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правонарушении 86 ХМ </w:t>
      </w:r>
      <w:r>
        <w:rPr>
          <w:rStyle w:val="cat-PhoneNumbergrp-41rplc-19"/>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от </w:t>
      </w:r>
      <w:r>
        <w:rPr>
          <w:rStyle w:val="cat-Dategrp-14rplc-2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из которого усматривается, что </w:t>
      </w:r>
      <w:r>
        <w:rPr>
          <w:rFonts w:ascii="Times New Roman" w:eastAsia="Times New Roman" w:hAnsi="Times New Roman" w:cs="Times New Roman"/>
          <w:sz w:val="28"/>
          <w:szCs w:val="28"/>
        </w:rPr>
        <w:t>Пердебеков М.Е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 протоколом ознакомлен, права ему разъяснены, копию получил;</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об отстранении от управления транспортным средством 86 </w:t>
      </w:r>
      <w:r>
        <w:rPr>
          <w:rFonts w:ascii="Times New Roman" w:eastAsia="Times New Roman" w:hAnsi="Times New Roman" w:cs="Times New Roman"/>
          <w:sz w:val="28"/>
          <w:szCs w:val="28"/>
        </w:rPr>
        <w:t>ПК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081399</w:t>
      </w:r>
      <w:r>
        <w:rPr>
          <w:rFonts w:ascii="Times New Roman" w:eastAsia="Times New Roman" w:hAnsi="Times New Roman" w:cs="Times New Roman"/>
          <w:sz w:val="28"/>
          <w:szCs w:val="28"/>
        </w:rPr>
        <w:t xml:space="preserve"> от </w:t>
      </w:r>
      <w:r>
        <w:rPr>
          <w:rStyle w:val="cat-Dategrp-14rplc-2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согласно которому </w:t>
      </w:r>
      <w:r>
        <w:rPr>
          <w:rStyle w:val="cat-FIOgrp-27rplc-2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 произведенную видеозапись был отстранен от управления транспортным средством, поскольку управлял т/с с признаками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 актом 86 ГП </w:t>
      </w:r>
      <w:r>
        <w:rPr>
          <w:rStyle w:val="cat-PhoneNumbergrp-42rplc-23"/>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освидетельствования на состояние алкогольного опьянения от </w:t>
      </w:r>
      <w:r>
        <w:rPr>
          <w:rStyle w:val="cat-Dategrp-14rplc-2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согласно которому у </w:t>
      </w:r>
      <w:r>
        <w:rPr>
          <w:rStyle w:val="cat-FIOgrp-24rplc-2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 xml:space="preserve">установлено состояние алкогольного опьянения, концентрация паров этанола в выдыхаемом им воздухе составляла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мг/л (показания прибора алкотеста «</w:t>
      </w:r>
      <w:r>
        <w:rPr>
          <w:rFonts w:ascii="Times New Roman" w:eastAsia="Times New Roman" w:hAnsi="Times New Roman" w:cs="Times New Roman"/>
          <w:sz w:val="28"/>
          <w:szCs w:val="28"/>
        </w:rPr>
        <w:t>Тигон М-3003</w:t>
      </w:r>
      <w:r>
        <w:rPr>
          <w:rFonts w:ascii="Times New Roman" w:eastAsia="Times New Roman" w:hAnsi="Times New Roman" w:cs="Times New Roman"/>
          <w:sz w:val="28"/>
          <w:szCs w:val="28"/>
        </w:rPr>
        <w:t xml:space="preserve">» заводской номер </w:t>
      </w:r>
      <w:r>
        <w:rPr>
          <w:rFonts w:ascii="Times New Roman" w:eastAsia="Times New Roman" w:hAnsi="Times New Roman" w:cs="Times New Roman"/>
          <w:sz w:val="28"/>
          <w:szCs w:val="28"/>
        </w:rPr>
        <w:t>А900</w:t>
      </w:r>
      <w:r>
        <w:rPr>
          <w:rFonts w:ascii="Times New Roman" w:eastAsia="Times New Roman" w:hAnsi="Times New Roman" w:cs="Times New Roman"/>
          <w:sz w:val="28"/>
          <w:szCs w:val="28"/>
        </w:rPr>
        <w:t>834</w:t>
      </w:r>
      <w:r>
        <w:rPr>
          <w:rFonts w:ascii="Times New Roman" w:eastAsia="Times New Roman" w:hAnsi="Times New Roman" w:cs="Times New Roman"/>
          <w:sz w:val="28"/>
          <w:szCs w:val="28"/>
        </w:rPr>
        <w:t xml:space="preserve">). С результатами показаний прибора </w:t>
      </w:r>
      <w:r>
        <w:rPr>
          <w:rFonts w:ascii="Times New Roman" w:eastAsia="Times New Roman" w:hAnsi="Times New Roman" w:cs="Times New Roman"/>
          <w:sz w:val="28"/>
          <w:szCs w:val="28"/>
        </w:rPr>
        <w:t>Пердебеков М.Е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согласился; </w:t>
      </w:r>
    </w:p>
    <w:p>
      <w:pPr>
        <w:spacing w:before="0" w:after="0"/>
        <w:ind w:firstLine="709"/>
        <w:jc w:val="both"/>
        <w:rPr>
          <w:sz w:val="28"/>
          <w:szCs w:val="28"/>
        </w:rPr>
      </w:pPr>
      <w:r>
        <w:rPr>
          <w:rFonts w:ascii="Times New Roman" w:eastAsia="Times New Roman" w:hAnsi="Times New Roman" w:cs="Times New Roman"/>
          <w:sz w:val="28"/>
          <w:szCs w:val="28"/>
        </w:rPr>
        <w:t xml:space="preserve">- результатом освидетельствования на бумажном носителе, согласно которому в выдыхаемом воздухе у </w:t>
      </w:r>
      <w:r>
        <w:rPr>
          <w:rFonts w:ascii="Times New Roman" w:eastAsia="Times New Roman" w:hAnsi="Times New Roman" w:cs="Times New Roman"/>
          <w:sz w:val="28"/>
          <w:szCs w:val="28"/>
        </w:rPr>
        <w:t>Пердебеков М.Е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концентрация паров этанола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мг/л;</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о направлении на медицинское освидетельствование на состояние </w:t>
      </w:r>
      <w:r>
        <w:rPr>
          <w:rFonts w:ascii="Times New Roman" w:eastAsia="Times New Roman" w:hAnsi="Times New Roman" w:cs="Times New Roman"/>
          <w:sz w:val="28"/>
          <w:szCs w:val="28"/>
        </w:rPr>
        <w:t xml:space="preserve">опьянения 86 НП </w:t>
      </w:r>
      <w:r>
        <w:rPr>
          <w:rStyle w:val="cat-PhoneNumbergrp-43rplc-26"/>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Пердебеков М.Е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Dategrp-14rplc-27"/>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w:t>
      </w:r>
      <w:r>
        <w:rPr>
          <w:rStyle w:val="cat-Timegrp-37rplc-28"/>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направлен для прохождения медицинского освидетельствования на состояние опьянения при наличии признаков </w:t>
      </w:r>
      <w:r>
        <w:rPr>
          <w:rFonts w:ascii="Times New Roman" w:eastAsia="Times New Roman" w:hAnsi="Times New Roman" w:cs="Times New Roman"/>
          <w:sz w:val="28"/>
          <w:szCs w:val="28"/>
        </w:rPr>
        <w:t xml:space="preserve">опьянения: </w:t>
      </w:r>
      <w:r>
        <w:rPr>
          <w:rFonts w:ascii="Times New Roman" w:eastAsia="Times New Roman" w:hAnsi="Times New Roman" w:cs="Times New Roman"/>
          <w:sz w:val="28"/>
          <w:szCs w:val="28"/>
        </w:rPr>
        <w:t>нарушение речи, поведение, не соответствующее обстановке</w:t>
      </w:r>
      <w:r>
        <w:rPr>
          <w:rFonts w:ascii="Times New Roman" w:eastAsia="Times New Roman" w:hAnsi="Times New Roman" w:cs="Times New Roman"/>
          <w:sz w:val="28"/>
          <w:szCs w:val="28"/>
        </w:rPr>
        <w:t xml:space="preserve">; основанием для направления которого явилось: </w:t>
      </w:r>
      <w:r>
        <w:rPr>
          <w:rFonts w:ascii="Times New Roman" w:eastAsia="Times New Roman" w:hAnsi="Times New Roman" w:cs="Times New Roman"/>
          <w:sz w:val="28"/>
          <w:szCs w:val="28"/>
        </w:rPr>
        <w:t>наличие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актом медицинского освидетельствования на состояние опьянения за № </w:t>
      </w:r>
      <w:r>
        <w:rPr>
          <w:rFonts w:ascii="Times New Roman" w:eastAsia="Times New Roman" w:hAnsi="Times New Roman" w:cs="Times New Roman"/>
          <w:sz w:val="28"/>
          <w:szCs w:val="28"/>
        </w:rPr>
        <w:t>005119</w:t>
      </w:r>
      <w:r>
        <w:rPr>
          <w:rFonts w:ascii="Times New Roman" w:eastAsia="Times New Roman" w:hAnsi="Times New Roman" w:cs="Times New Roman"/>
          <w:sz w:val="28"/>
          <w:szCs w:val="28"/>
        </w:rPr>
        <w:t xml:space="preserve"> от </w:t>
      </w:r>
      <w:r>
        <w:rPr>
          <w:rStyle w:val="cat-Dategrp-14rplc-2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согласно которого </w:t>
      </w:r>
      <w:r>
        <w:rPr>
          <w:rStyle w:val="cat-Dategrp-16rplc-3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от медицинского освидетельствования освидетельствуемый отказался»; </w:t>
      </w:r>
    </w:p>
    <w:p>
      <w:pPr>
        <w:spacing w:before="0" w:after="0"/>
        <w:ind w:firstLine="709"/>
        <w:jc w:val="both"/>
        <w:rPr>
          <w:sz w:val="28"/>
          <w:szCs w:val="28"/>
        </w:rPr>
      </w:pPr>
      <w:r>
        <w:rPr>
          <w:rFonts w:ascii="Times New Roman" w:eastAsia="Times New Roman" w:hAnsi="Times New Roman" w:cs="Times New Roman"/>
          <w:sz w:val="28"/>
          <w:szCs w:val="28"/>
        </w:rPr>
        <w:t xml:space="preserve">- объяснениями врача БУ ХМАО-Югры СКПНБ </w:t>
      </w:r>
      <w:r>
        <w:rPr>
          <w:rStyle w:val="cat-FIOgrp-28rplc-3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согласно которых </w:t>
      </w:r>
      <w:r>
        <w:rPr>
          <w:rStyle w:val="cat-Dategrp-17rplc-3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около </w:t>
      </w:r>
      <w:r>
        <w:rPr>
          <w:rStyle w:val="cat-Timegrp-38rplc-33"/>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в здание СКПНБ сотрудники Госавтоинспекции доставили гр. </w:t>
      </w:r>
      <w:r>
        <w:rPr>
          <w:rFonts w:ascii="Times New Roman" w:eastAsia="Times New Roman" w:hAnsi="Times New Roman" w:cs="Times New Roman"/>
          <w:sz w:val="28"/>
          <w:szCs w:val="28"/>
        </w:rPr>
        <w:t>Пердебеков М.Е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для прохождения медицинского освидетельствования, в ходе которого, </w:t>
      </w:r>
      <w:r>
        <w:rPr>
          <w:rStyle w:val="cat-FIOgrp-26rplc-3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прохождения медицинского освидетельствования отказался; </w:t>
      </w:r>
    </w:p>
    <w:p>
      <w:pPr>
        <w:spacing w:before="0" w:after="0"/>
        <w:ind w:firstLine="709"/>
        <w:jc w:val="both"/>
        <w:rPr>
          <w:sz w:val="28"/>
          <w:szCs w:val="28"/>
        </w:rPr>
      </w:pPr>
      <w:r>
        <w:rPr>
          <w:rFonts w:ascii="Times New Roman" w:eastAsia="Times New Roman" w:hAnsi="Times New Roman" w:cs="Times New Roman"/>
          <w:sz w:val="28"/>
          <w:szCs w:val="28"/>
        </w:rPr>
        <w:t>- карточкой операции с ВУ;</w:t>
      </w:r>
    </w:p>
    <w:p>
      <w:pPr>
        <w:spacing w:before="0" w:after="0"/>
        <w:ind w:firstLine="709"/>
        <w:jc w:val="both"/>
        <w:rPr>
          <w:sz w:val="28"/>
          <w:szCs w:val="28"/>
        </w:rPr>
      </w:pPr>
      <w:r>
        <w:rPr>
          <w:rFonts w:ascii="Times New Roman" w:eastAsia="Times New Roman" w:hAnsi="Times New Roman" w:cs="Times New Roman"/>
          <w:sz w:val="28"/>
          <w:szCs w:val="28"/>
        </w:rPr>
        <w:t>-сведениями о ранее совершенных административных правонарушениях;</w:t>
      </w:r>
    </w:p>
    <w:p>
      <w:pPr>
        <w:spacing w:before="0" w:after="0"/>
        <w:ind w:firstLine="709"/>
        <w:jc w:val="both"/>
        <w:rPr>
          <w:sz w:val="28"/>
          <w:szCs w:val="28"/>
        </w:rPr>
      </w:pPr>
      <w:r>
        <w:rPr>
          <w:rFonts w:ascii="Times New Roman" w:eastAsia="Times New Roman" w:hAnsi="Times New Roman" w:cs="Times New Roman"/>
          <w:sz w:val="28"/>
          <w:szCs w:val="28"/>
        </w:rPr>
        <w:t xml:space="preserve">- рапортом ИДПС ОБДПС </w:t>
      </w:r>
      <w:r>
        <w:rPr>
          <w:rFonts w:ascii="Times New Roman" w:eastAsia="Times New Roman" w:hAnsi="Times New Roman" w:cs="Times New Roman"/>
          <w:sz w:val="28"/>
          <w:szCs w:val="28"/>
        </w:rPr>
        <w:t>Госавтоинспекции</w:t>
      </w:r>
      <w:r>
        <w:rPr>
          <w:rFonts w:ascii="Times New Roman" w:eastAsia="Times New Roman" w:hAnsi="Times New Roman" w:cs="Times New Roman"/>
          <w:sz w:val="28"/>
          <w:szCs w:val="28"/>
        </w:rPr>
        <w:t xml:space="preserve"> УМВД России по </w:t>
      </w:r>
      <w:r>
        <w:rPr>
          <w:rFonts w:ascii="Times New Roman" w:eastAsia="Times New Roman" w:hAnsi="Times New Roman" w:cs="Times New Roman"/>
          <w:sz w:val="28"/>
          <w:szCs w:val="28"/>
        </w:rPr>
        <w:t>г. Сургуту</w:t>
      </w:r>
      <w:r>
        <w:rPr>
          <w:rFonts w:ascii="Times New Roman" w:eastAsia="Times New Roman" w:hAnsi="Times New Roman" w:cs="Times New Roman"/>
          <w:sz w:val="28"/>
          <w:szCs w:val="28"/>
        </w:rPr>
        <w:t>, в котором зафиксированы обстоятельства административного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 видеозапись</w:t>
      </w:r>
      <w:r>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согласно которой зафиксированы порядок и ход процессуальных действий, проводимых должностным лицом, при отстранении от управления транспортным средством, освидетельствовании на состояние алкогольного опьянения, направлении на медицинское освидетельствование на состояние опьянения в отношении </w:t>
      </w:r>
      <w:r>
        <w:rPr>
          <w:rStyle w:val="cat-FIOgrp-24rplc-3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которую суд обозрел в судебном заседании в каб.502 на стационарном компьютере;</w:t>
      </w:r>
    </w:p>
    <w:p>
      <w:pPr>
        <w:spacing w:before="0" w:after="0"/>
        <w:ind w:firstLine="709"/>
        <w:jc w:val="both"/>
        <w:rPr>
          <w:sz w:val="28"/>
          <w:szCs w:val="28"/>
        </w:rPr>
      </w:pPr>
      <w:r>
        <w:rPr>
          <w:rFonts w:ascii="Times New Roman" w:eastAsia="Times New Roman" w:hAnsi="Times New Roman" w:cs="Times New Roman"/>
          <w:sz w:val="28"/>
          <w:szCs w:val="28"/>
        </w:rPr>
        <w:t xml:space="preserve">- справкой инспектора ИАЗ группы по </w:t>
      </w:r>
      <w:r>
        <w:rPr>
          <w:rFonts w:ascii="Times New Roman" w:eastAsia="Times New Roman" w:hAnsi="Times New Roman" w:cs="Times New Roman"/>
          <w:sz w:val="28"/>
          <w:szCs w:val="28"/>
        </w:rPr>
        <w:t>ДПС</w:t>
      </w:r>
      <w:r>
        <w:rPr>
          <w:rFonts w:ascii="Times New Roman" w:eastAsia="Times New Roman" w:hAnsi="Times New Roman" w:cs="Times New Roman"/>
          <w:sz w:val="28"/>
          <w:szCs w:val="28"/>
        </w:rPr>
        <w:t xml:space="preserve"> УМВД России </w:t>
      </w:r>
      <w:r>
        <w:rPr>
          <w:rFonts w:ascii="Times New Roman" w:eastAsia="Times New Roman" w:hAnsi="Times New Roman" w:cs="Times New Roman"/>
          <w:sz w:val="28"/>
          <w:szCs w:val="28"/>
        </w:rPr>
        <w:t>по г. Сургуту;</w:t>
      </w:r>
    </w:p>
    <w:p>
      <w:pPr>
        <w:spacing w:before="0" w:after="0"/>
        <w:ind w:firstLine="709"/>
        <w:jc w:val="both"/>
        <w:rPr>
          <w:sz w:val="28"/>
          <w:szCs w:val="28"/>
        </w:rPr>
      </w:pPr>
      <w:r>
        <w:rPr>
          <w:rFonts w:ascii="Times New Roman" w:eastAsia="Times New Roman" w:hAnsi="Times New Roman" w:cs="Times New Roman"/>
          <w:sz w:val="28"/>
          <w:szCs w:val="28"/>
        </w:rPr>
        <w:t>- и другими материалами дела;</w:t>
      </w:r>
    </w:p>
    <w:p>
      <w:pPr>
        <w:spacing w:before="0" w:after="0"/>
        <w:ind w:firstLine="709"/>
        <w:jc w:val="both"/>
        <w:rPr>
          <w:sz w:val="28"/>
          <w:szCs w:val="28"/>
        </w:rPr>
      </w:pPr>
      <w:r>
        <w:rPr>
          <w:rFonts w:ascii="Times New Roman" w:eastAsia="Times New Roman" w:hAnsi="Times New Roman" w:cs="Times New Roman"/>
          <w:sz w:val="28"/>
          <w:szCs w:val="28"/>
        </w:rPr>
        <w:t>Оценивая в совокупности представленные доказательства, судья признает их достоверными и достаточными, поскольку они нашли свое объективное подтверждение в ходе судебного разбирательства, получены с соблюдением требований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Признаков уголовно наказуемого деяния в действиях </w:t>
      </w:r>
      <w:r>
        <w:rPr>
          <w:rFonts w:ascii="Times New Roman" w:eastAsia="Times New Roman" w:hAnsi="Times New Roman" w:cs="Times New Roman"/>
          <w:sz w:val="28"/>
          <w:szCs w:val="28"/>
        </w:rPr>
        <w:t>Пердебекова М.Е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установлено.</w:t>
      </w:r>
    </w:p>
    <w:p>
      <w:pPr>
        <w:spacing w:before="0" w:after="0"/>
        <w:ind w:firstLine="709"/>
        <w:jc w:val="both"/>
        <w:rPr>
          <w:sz w:val="28"/>
          <w:szCs w:val="28"/>
        </w:rPr>
      </w:pPr>
      <w:r>
        <w:rPr>
          <w:rFonts w:ascii="Times New Roman" w:eastAsia="Times New Roman" w:hAnsi="Times New Roman" w:cs="Times New Roman"/>
          <w:sz w:val="28"/>
          <w:szCs w:val="28"/>
        </w:rPr>
        <w:t xml:space="preserve">Основанием для отстранения </w:t>
      </w:r>
      <w:r>
        <w:rPr>
          <w:rStyle w:val="cat-FIOgrp-24rplc-3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управления транспортным средством и для направления его на освидетельствование на состояние алкогольного опьянения послужило наличие достаточных оснований полагать, что он находится в состоянии опьянения, а именно, наличие признаков </w:t>
      </w:r>
      <w:r>
        <w:rPr>
          <w:rFonts w:ascii="Times New Roman" w:eastAsia="Times New Roman" w:hAnsi="Times New Roman" w:cs="Times New Roman"/>
          <w:sz w:val="28"/>
          <w:szCs w:val="28"/>
        </w:rPr>
        <w:t xml:space="preserve">опьянения – </w:t>
      </w:r>
      <w:r>
        <w:rPr>
          <w:rFonts w:ascii="Times New Roman" w:eastAsia="Times New Roman" w:hAnsi="Times New Roman" w:cs="Times New Roman"/>
          <w:sz w:val="28"/>
          <w:szCs w:val="28"/>
        </w:rPr>
        <w:t>нарушение речи, поведение, не соответствующее обстановке</w:t>
      </w:r>
      <w:r>
        <w:rPr>
          <w:rFonts w:ascii="Times New Roman" w:eastAsia="Times New Roman" w:hAnsi="Times New Roman" w:cs="Times New Roman"/>
          <w:sz w:val="28"/>
          <w:szCs w:val="28"/>
        </w:rPr>
        <w:t xml:space="preserve">, из указанных в пункте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года N 1882 «О порядке освидетельствования на состояние алкогольного опьянения </w:t>
      </w:r>
      <w:r>
        <w:rPr>
          <w:rFonts w:ascii="Times New Roman" w:eastAsia="Times New Roman" w:hAnsi="Times New Roman" w:cs="Times New Roman"/>
          <w:sz w:val="28"/>
          <w:szCs w:val="28"/>
        </w:rPr>
        <w:t>и оформления его результатов, направления на медицинское освидетельствование на состояние опьянения», которые зафиксированы в акте освидетельствования на состояние алкогольного опьянения.</w:t>
      </w:r>
    </w:p>
    <w:p>
      <w:pPr>
        <w:spacing w:before="0" w:after="0"/>
        <w:ind w:firstLine="709"/>
        <w:jc w:val="both"/>
        <w:rPr>
          <w:sz w:val="28"/>
          <w:szCs w:val="28"/>
        </w:rPr>
      </w:pPr>
      <w:r>
        <w:rPr>
          <w:rFonts w:ascii="Times New Roman" w:eastAsia="Times New Roman" w:hAnsi="Times New Roman" w:cs="Times New Roman"/>
          <w:sz w:val="28"/>
          <w:szCs w:val="28"/>
        </w:rPr>
        <w:t>Пердебеков М.Е.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месте согласился пройти освидетельствования на состояние алкогольного опьянения. Состояние алкогольного опьянения установлено концентрация паров этанола в выдыхаемом им воздухе составляла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мг/л (показания прибора алкотеста «</w:t>
      </w:r>
      <w:r>
        <w:rPr>
          <w:rFonts w:ascii="Times New Roman" w:eastAsia="Times New Roman" w:hAnsi="Times New Roman" w:cs="Times New Roman"/>
          <w:sz w:val="28"/>
          <w:szCs w:val="28"/>
        </w:rPr>
        <w:t>Тигон М-3003»</w:t>
      </w:r>
      <w:r>
        <w:rPr>
          <w:rFonts w:ascii="Times New Roman" w:eastAsia="Times New Roman" w:hAnsi="Times New Roman" w:cs="Times New Roman"/>
          <w:sz w:val="28"/>
          <w:szCs w:val="28"/>
        </w:rPr>
        <w:t xml:space="preserve"> заводской номер </w:t>
      </w:r>
      <w:r>
        <w:rPr>
          <w:rFonts w:ascii="Times New Roman" w:eastAsia="Times New Roman" w:hAnsi="Times New Roman" w:cs="Times New Roman"/>
          <w:sz w:val="28"/>
          <w:szCs w:val="28"/>
        </w:rPr>
        <w:t>А900866</w:t>
      </w:r>
      <w:r>
        <w:rPr>
          <w:rFonts w:ascii="Times New Roman" w:eastAsia="Times New Roman" w:hAnsi="Times New Roman" w:cs="Times New Roman"/>
          <w:sz w:val="28"/>
          <w:szCs w:val="28"/>
        </w:rPr>
        <w:t xml:space="preserve">). С результатами показаний прибора </w:t>
      </w:r>
      <w:r>
        <w:rPr>
          <w:rFonts w:ascii="Times New Roman" w:eastAsia="Times New Roman" w:hAnsi="Times New Roman" w:cs="Times New Roman"/>
          <w:sz w:val="28"/>
          <w:szCs w:val="28"/>
        </w:rPr>
        <w:t>Пердебеков М.Е.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согласился.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пунктом 8 упомянутых Правил, </w:t>
      </w:r>
      <w:r>
        <w:rPr>
          <w:rFonts w:ascii="Times New Roman" w:eastAsia="Times New Roman" w:hAnsi="Times New Roman" w:cs="Times New Roman"/>
          <w:sz w:val="28"/>
          <w:szCs w:val="28"/>
        </w:rPr>
        <w:t>Пердебеков М.Е.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был направлен на медицинское освидетельствование на состояние опьянения, пройти его согласился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 чем поставил свою подпись</w:t>
      </w:r>
      <w:r>
        <w:rPr>
          <w:rFonts w:ascii="Times New Roman" w:eastAsia="Times New Roman" w:hAnsi="Times New Roman" w:cs="Times New Roman"/>
          <w:sz w:val="28"/>
          <w:szCs w:val="28"/>
        </w:rPr>
        <w:t xml:space="preserve"> в протоколе </w:t>
      </w:r>
      <w:r>
        <w:rPr>
          <w:rFonts w:ascii="Times New Roman" w:eastAsia="Times New Roman" w:hAnsi="Times New Roman" w:cs="Times New Roman"/>
          <w:sz w:val="28"/>
          <w:szCs w:val="28"/>
        </w:rPr>
        <w:t xml:space="preserve">86 НП № </w:t>
      </w:r>
      <w:r>
        <w:rPr>
          <w:rFonts w:ascii="Times New Roman" w:eastAsia="Times New Roman" w:hAnsi="Times New Roman" w:cs="Times New Roman"/>
          <w:sz w:val="28"/>
          <w:szCs w:val="28"/>
        </w:rPr>
        <w:t>040300</w:t>
      </w:r>
      <w:r>
        <w:rPr>
          <w:rFonts w:ascii="Times New Roman" w:eastAsia="Times New Roman" w:hAnsi="Times New Roman" w:cs="Times New Roman"/>
          <w:sz w:val="28"/>
          <w:szCs w:val="28"/>
        </w:rPr>
        <w:t xml:space="preserve"> от </w:t>
      </w:r>
      <w:r>
        <w:rPr>
          <w:rStyle w:val="cat-Dategrp-14rplc-37"/>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 направлении на медицинское освидетельствование на состояние опьянения, и о чем свидетельствует видеозапись, был доставлен сотрудниками Госавтоинспекции в медицинское учреждение, однако в медицинском учреждении отказался от прохождения м</w:t>
      </w:r>
      <w:r>
        <w:rPr>
          <w:rFonts w:ascii="Times New Roman" w:eastAsia="Times New Roman" w:hAnsi="Times New Roman" w:cs="Times New Roman"/>
          <w:sz w:val="28"/>
          <w:szCs w:val="28"/>
        </w:rPr>
        <w:t xml:space="preserve">едицинского освидетельствования, о чем свидетельствует акт медицинского освидетельствования на состояние опьянения № </w:t>
      </w:r>
      <w:r>
        <w:rPr>
          <w:rFonts w:ascii="Times New Roman" w:eastAsia="Times New Roman" w:hAnsi="Times New Roman" w:cs="Times New Roman"/>
          <w:sz w:val="28"/>
          <w:szCs w:val="28"/>
        </w:rPr>
        <w:t>005119</w:t>
      </w:r>
      <w:r>
        <w:rPr>
          <w:rFonts w:ascii="Times New Roman" w:eastAsia="Times New Roman" w:hAnsi="Times New Roman" w:cs="Times New Roman"/>
          <w:sz w:val="28"/>
          <w:szCs w:val="28"/>
        </w:rPr>
        <w:t xml:space="preserve"> (п. 17 от медицинского освидетельствования свидетельствуемый отказался </w:t>
      </w:r>
      <w:r>
        <w:rPr>
          <w:rStyle w:val="cat-Dategrp-19rplc-3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а также объяснения врача-психиатра БУ ХМАО-Югры «СКПНБ» </w:t>
      </w:r>
      <w:r>
        <w:rPr>
          <w:rStyle w:val="cat-FIOgrp-28rplc-3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сотрудников </w:t>
      </w:r>
      <w:r>
        <w:rPr>
          <w:rFonts w:ascii="Times New Roman" w:eastAsia="Times New Roman" w:hAnsi="Times New Roman" w:cs="Times New Roman"/>
          <w:sz w:val="28"/>
          <w:szCs w:val="28"/>
        </w:rPr>
        <w:t>Госавтоинспекции мировой</w:t>
      </w:r>
      <w:r>
        <w:rPr>
          <w:rFonts w:ascii="Times New Roman" w:eastAsia="Times New Roman" w:hAnsi="Times New Roman" w:cs="Times New Roman"/>
          <w:sz w:val="28"/>
          <w:szCs w:val="28"/>
        </w:rPr>
        <w:t xml:space="preserve"> судья признаёт законными и обоснованными, поскольку они были осуществлены в строгом соответствии с Приказом МВД России от 2 мая 2023 г. N</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264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Каких-либо данных, свидетельствующих о личной заинтересованности сотрудников Госавтоинспекции в исходе дела, их необъективности или о допущенных должностных злоупотреблениях, по делу не установлено, поэтому оснований сомневаться в правильном отражении обстоятельств правонарушения в письменных материалах дела, не имеется.</w:t>
      </w:r>
    </w:p>
    <w:p>
      <w:pPr>
        <w:spacing w:before="0" w:after="0"/>
        <w:ind w:firstLine="709"/>
        <w:jc w:val="both"/>
        <w:rPr>
          <w:sz w:val="28"/>
          <w:szCs w:val="28"/>
        </w:rPr>
      </w:pPr>
      <w:r>
        <w:rPr>
          <w:rFonts w:ascii="Times New Roman" w:eastAsia="Times New Roman" w:hAnsi="Times New Roman" w:cs="Times New Roman"/>
          <w:sz w:val="28"/>
          <w:szCs w:val="28"/>
        </w:rPr>
        <w:t>Объективную сторону административного правонарушения, предусмотренного ч.1 ст.12.26 КоАП РФ, образует отказ водителя от выполнения законного требования сотрудника полиции о прохождении медицинского освидетельствования на состояние опьянения, при этом мотив заявленного отказа на правовую оценку содеянного не влияет.</w:t>
      </w:r>
    </w:p>
    <w:p>
      <w:pPr>
        <w:spacing w:before="0" w:after="0"/>
        <w:ind w:firstLine="709"/>
        <w:jc w:val="both"/>
        <w:rPr>
          <w:sz w:val="28"/>
          <w:szCs w:val="28"/>
        </w:rPr>
      </w:pPr>
      <w:r>
        <w:rPr>
          <w:rFonts w:ascii="Times New Roman" w:eastAsia="Times New Roman" w:hAnsi="Times New Roman" w:cs="Times New Roman"/>
          <w:sz w:val="28"/>
          <w:szCs w:val="28"/>
        </w:rPr>
        <w:t>Требования п.2.3.2 ПДД РФ предусматривает обязательное выполнение водителем законного требования сотрудника Госавтоинспекции о прохождении медицинского освидетельствования на состояние опьянения, вне зависимости от собственной оценки водителем своего состояния.</w:t>
      </w:r>
    </w:p>
    <w:p>
      <w:pPr>
        <w:spacing w:before="0" w:after="0"/>
        <w:ind w:firstLine="709"/>
        <w:jc w:val="both"/>
        <w:rPr>
          <w:sz w:val="28"/>
          <w:szCs w:val="28"/>
        </w:rPr>
      </w:pPr>
      <w:r>
        <w:rPr>
          <w:rFonts w:ascii="Times New Roman" w:eastAsia="Times New Roman" w:hAnsi="Times New Roman" w:cs="Times New Roman"/>
          <w:sz w:val="28"/>
          <w:szCs w:val="28"/>
        </w:rPr>
        <w:t xml:space="preserve">По смыслу закона основанием привлечения к административной ответственности по ч.1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w:t>
      </w:r>
      <w:r>
        <w:rPr>
          <w:rFonts w:ascii="Times New Roman" w:eastAsia="Times New Roman" w:hAnsi="Times New Roman" w:cs="Times New Roman"/>
          <w:sz w:val="28"/>
          <w:szCs w:val="28"/>
        </w:rPr>
        <w:t>Госавтоинспекции</w:t>
      </w:r>
      <w:r>
        <w:rPr>
          <w:rFonts w:ascii="Times New Roman" w:eastAsia="Times New Roman" w:hAnsi="Times New Roman" w:cs="Times New Roman"/>
          <w:sz w:val="28"/>
          <w:szCs w:val="28"/>
        </w:rPr>
        <w:t>, так и медицинскому работнику.</w:t>
      </w:r>
    </w:p>
    <w:p>
      <w:pPr>
        <w:spacing w:before="0" w:after="0"/>
        <w:ind w:firstLine="709"/>
        <w:jc w:val="both"/>
        <w:rPr>
          <w:sz w:val="28"/>
          <w:szCs w:val="28"/>
        </w:rPr>
      </w:pPr>
      <w:r>
        <w:rPr>
          <w:rFonts w:ascii="Times New Roman" w:eastAsia="Times New Roman" w:hAnsi="Times New Roman" w:cs="Times New Roman"/>
          <w:sz w:val="28"/>
          <w:szCs w:val="28"/>
        </w:rPr>
        <w:t>Убедительных данных о том, что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отказываясь от медицинского освидетельствования, </w:t>
      </w:r>
      <w:r>
        <w:rPr>
          <w:rFonts w:ascii="Times New Roman" w:eastAsia="Times New Roman" w:hAnsi="Times New Roman" w:cs="Times New Roman"/>
          <w:sz w:val="28"/>
          <w:szCs w:val="28"/>
        </w:rPr>
        <w:t>Пердебеков М.Е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действовал в условиях крайней необходимости, не имеется.</w:t>
      </w:r>
    </w:p>
    <w:p>
      <w:pPr>
        <w:spacing w:before="0" w:after="0"/>
        <w:ind w:firstLine="709"/>
        <w:jc w:val="both"/>
        <w:rPr>
          <w:sz w:val="28"/>
          <w:szCs w:val="28"/>
        </w:rPr>
      </w:pPr>
      <w:r>
        <w:rPr>
          <w:rFonts w:ascii="Times New Roman" w:eastAsia="Times New Roman" w:hAnsi="Times New Roman" w:cs="Times New Roman"/>
          <w:sz w:val="28"/>
          <w:szCs w:val="28"/>
        </w:rPr>
        <w:t xml:space="preserve">Таким образом, совокупность доказательств позволяет судье сделать вывод о виновности </w:t>
      </w:r>
      <w:r>
        <w:rPr>
          <w:rStyle w:val="cat-FIOgrp-24rplc-4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административного правонарушения, предусмотренного частью 1 статьи </w:t>
      </w:r>
      <w:r>
        <w:rPr>
          <w:rFonts w:ascii="Times New Roman" w:eastAsia="Times New Roman" w:hAnsi="Times New Roman" w:cs="Times New Roman"/>
          <w:sz w:val="28"/>
          <w:szCs w:val="28"/>
        </w:rPr>
        <w:t>12.26 КоАП РФ, поскольку</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наличие хотя бы одного признака, свидетельствующего о возможном состоянии опьянения, является достаточным основанием для предъявления сотрудником </w:t>
      </w:r>
      <w:r>
        <w:rPr>
          <w:rFonts w:ascii="Times New Roman" w:eastAsia="Times New Roman" w:hAnsi="Times New Roman" w:cs="Times New Roman"/>
          <w:sz w:val="28"/>
          <w:szCs w:val="28"/>
        </w:rPr>
        <w:t xml:space="preserve">Госавтоинспекции </w:t>
      </w:r>
      <w:r>
        <w:rPr>
          <w:rFonts w:ascii="Times New Roman" w:eastAsia="Times New Roman" w:hAnsi="Times New Roman" w:cs="Times New Roman"/>
          <w:sz w:val="28"/>
          <w:szCs w:val="28"/>
        </w:rPr>
        <w:t>требования о прохождении освидетельствования на состояние алкогольного опьянения, а в последующем медицинского освидетельствования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w:t>
      </w:r>
      <w:r>
        <w:rPr>
          <w:rStyle w:val="cat-FIOgrp-24rplc-4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судья квалифицирует по части 1 статьи 12.26 КоАП РФ, то есть невыполнение водителем транспортного средства законного </w:t>
      </w:r>
      <w:hyperlink r:id="rId5" w:anchor="/document/1305770/entry/100232" w:history="1">
        <w:r>
          <w:rPr>
            <w:rFonts w:ascii="Times New Roman" w:eastAsia="Times New Roman" w:hAnsi="Times New Roman" w:cs="Times New Roman"/>
            <w:color w:val="0000EE"/>
            <w:sz w:val="28"/>
            <w:szCs w:val="28"/>
          </w:rPr>
          <w:t>требования</w:t>
        </w:r>
      </w:hyperlink>
      <w:r>
        <w:rPr>
          <w:rFonts w:ascii="Times New Roman" w:eastAsia="Times New Roman" w:hAnsi="Times New Roman" w:cs="Times New Roman"/>
          <w:sz w:val="28"/>
          <w:szCs w:val="28"/>
        </w:rPr>
        <w:t xml:space="preserve"> уполномоченного </w:t>
      </w:r>
      <w:hyperlink r:id="rId5" w:anchor="/document/12182530/entry/130114" w:history="1">
        <w:r>
          <w:rPr>
            <w:rFonts w:ascii="Times New Roman" w:eastAsia="Times New Roman" w:hAnsi="Times New Roman" w:cs="Times New Roman"/>
            <w:color w:val="0000EE"/>
            <w:sz w:val="28"/>
            <w:szCs w:val="28"/>
          </w:rPr>
          <w:t>должностного лица</w:t>
        </w:r>
      </w:hyperlink>
      <w:r>
        <w:rPr>
          <w:rFonts w:ascii="Times New Roman" w:eastAsia="Times New Roman" w:hAnsi="Times New Roman" w:cs="Times New Roman"/>
          <w:sz w:val="28"/>
          <w:szCs w:val="28"/>
        </w:rPr>
        <w:t xml:space="preserve"> о прохождении </w:t>
      </w:r>
      <w:hyperlink r:id="rId5" w:anchor="/document/405547109/entry/1000" w:history="1">
        <w:r>
          <w:rPr>
            <w:rFonts w:ascii="Times New Roman" w:eastAsia="Times New Roman" w:hAnsi="Times New Roman" w:cs="Times New Roman"/>
            <w:color w:val="0000EE"/>
            <w:sz w:val="28"/>
            <w:szCs w:val="28"/>
          </w:rPr>
          <w:t>медицинского освидетельствования</w:t>
        </w:r>
      </w:hyperlink>
      <w:r>
        <w:rPr>
          <w:rFonts w:ascii="Times New Roman" w:eastAsia="Times New Roman" w:hAnsi="Times New Roman" w:cs="Times New Roman"/>
          <w:sz w:val="28"/>
          <w:szCs w:val="28"/>
        </w:rPr>
        <w:t xml:space="preserve"> на состояние опьянения, если такие действия (бездействие) не содержат </w:t>
      </w:r>
      <w:hyperlink r:id="rId5" w:anchor="/document/10108000/entry/2641" w:history="1">
        <w:r>
          <w:rPr>
            <w:rFonts w:ascii="Times New Roman" w:eastAsia="Times New Roman" w:hAnsi="Times New Roman" w:cs="Times New Roman"/>
            <w:color w:val="0000EE"/>
            <w:sz w:val="28"/>
            <w:szCs w:val="28"/>
          </w:rPr>
          <w:t>уголовно наказуемого</w:t>
        </w:r>
      </w:hyperlink>
      <w:r>
        <w:rPr>
          <w:rFonts w:ascii="Times New Roman" w:eastAsia="Times New Roman" w:hAnsi="Times New Roman" w:cs="Times New Roman"/>
          <w:sz w:val="28"/>
          <w:szCs w:val="28"/>
        </w:rPr>
        <w:t xml:space="preserve"> деяния.</w:t>
      </w:r>
    </w:p>
    <w:p>
      <w:pPr>
        <w:spacing w:before="0" w:after="0"/>
        <w:ind w:firstLine="709"/>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предусмотренны</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ст. 4.2 КоАП РФ, смягчающи</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административную ответственность, суд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учитывает признание вины.</w:t>
      </w:r>
    </w:p>
    <w:p>
      <w:pPr>
        <w:spacing w:before="0" w:after="0"/>
        <w:ind w:firstLine="709"/>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отягчающи</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административную ответственность, предусм</w:t>
      </w:r>
      <w:r>
        <w:rPr>
          <w:rFonts w:ascii="Times New Roman" w:eastAsia="Times New Roman" w:hAnsi="Times New Roman" w:cs="Times New Roman"/>
          <w:sz w:val="28"/>
          <w:szCs w:val="28"/>
        </w:rPr>
        <w:t>отренным ст. 4.3 КоАП РФ, суд признает повторное совершение однородного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pPr>
        <w:spacing w:before="0" w:after="0"/>
        <w:ind w:firstLine="709"/>
        <w:jc w:val="both"/>
        <w:rPr>
          <w:sz w:val="28"/>
          <w:szCs w:val="28"/>
        </w:rPr>
      </w:pPr>
      <w:r>
        <w:rPr>
          <w:rFonts w:ascii="Times New Roman" w:eastAsia="Times New Roman" w:hAnsi="Times New Roman" w:cs="Times New Roman"/>
          <w:sz w:val="28"/>
          <w:szCs w:val="28"/>
        </w:rPr>
        <w:t>Согласно статьи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pPr>
        <w:spacing w:before="0" w:after="0"/>
        <w:ind w:firstLine="709"/>
        <w:jc w:val="both"/>
        <w:rPr>
          <w:sz w:val="28"/>
          <w:szCs w:val="28"/>
        </w:rPr>
      </w:pPr>
      <w:r>
        <w:rPr>
          <w:rFonts w:ascii="Times New Roman" w:eastAsia="Times New Roman" w:hAnsi="Times New Roman" w:cs="Times New Roman"/>
          <w:sz w:val="28"/>
          <w:szCs w:val="28"/>
        </w:rPr>
        <w:t>При определении меры наказания судья учитывает характер и степень общественной опасности правонару</w:t>
      </w:r>
      <w:r>
        <w:rPr>
          <w:rFonts w:ascii="Times New Roman" w:eastAsia="Times New Roman" w:hAnsi="Times New Roman" w:cs="Times New Roman"/>
          <w:sz w:val="28"/>
          <w:szCs w:val="28"/>
        </w:rPr>
        <w:t xml:space="preserve">шения, данные о личности </w:t>
      </w:r>
      <w:r>
        <w:rPr>
          <w:rStyle w:val="cat-FIOgrp-24rplc-4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обстоятельства совершенного правонарушения, смягчающие и отяг</w:t>
      </w:r>
      <w:r>
        <w:rPr>
          <w:rFonts w:ascii="Times New Roman" w:eastAsia="Times New Roman" w:hAnsi="Times New Roman" w:cs="Times New Roman"/>
          <w:sz w:val="28"/>
          <w:szCs w:val="28"/>
        </w:rPr>
        <w:t>ч</w:t>
      </w:r>
      <w:r>
        <w:rPr>
          <w:rFonts w:ascii="Times New Roman" w:eastAsia="Times New Roman" w:hAnsi="Times New Roman" w:cs="Times New Roman"/>
          <w:sz w:val="28"/>
          <w:szCs w:val="28"/>
        </w:rPr>
        <w:t>ающие обстоятельства, отношение к содеянному.</w:t>
      </w:r>
    </w:p>
    <w:p>
      <w:pPr>
        <w:spacing w:before="0" w:after="0"/>
        <w:ind w:firstLine="709"/>
        <w:jc w:val="both"/>
        <w:rPr>
          <w:sz w:val="28"/>
          <w:szCs w:val="28"/>
        </w:rPr>
      </w:pPr>
      <w:r>
        <w:rPr>
          <w:rFonts w:ascii="Times New Roman" w:eastAsia="Times New Roman" w:hAnsi="Times New Roman" w:cs="Times New Roman"/>
          <w:sz w:val="28"/>
          <w:szCs w:val="28"/>
        </w:rPr>
        <w:t>На основании изложенного и руководствуясь статьями 25.1, 29.9-29.11 КоАП РФ, мировой судья</w:t>
      </w:r>
    </w:p>
    <w:p>
      <w:pPr>
        <w:spacing w:before="0" w:after="0"/>
        <w:ind w:firstLine="709"/>
        <w:jc w:val="both"/>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ind w:firstLine="709"/>
        <w:jc w:val="center"/>
        <w:rPr>
          <w:sz w:val="28"/>
          <w:szCs w:val="28"/>
        </w:rPr>
      </w:pPr>
    </w:p>
    <w:p>
      <w:pPr>
        <w:spacing w:before="0" w:after="0"/>
        <w:ind w:firstLine="709"/>
        <w:jc w:val="both"/>
        <w:rPr>
          <w:sz w:val="28"/>
          <w:szCs w:val="28"/>
        </w:rPr>
      </w:pPr>
      <w:r>
        <w:rPr>
          <w:rStyle w:val="cat-FIOgrp-25rplc-4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 виновн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w:t>
      </w:r>
      <w:r>
        <w:rPr>
          <w:rFonts w:ascii="Times New Roman" w:eastAsia="Times New Roman" w:hAnsi="Times New Roman" w:cs="Times New Roman"/>
          <w:sz w:val="28"/>
          <w:szCs w:val="28"/>
        </w:rPr>
        <w:t>ему</w:t>
      </w:r>
      <w:r>
        <w:rPr>
          <w:rFonts w:ascii="Times New Roman" w:eastAsia="Times New Roman" w:hAnsi="Times New Roman" w:cs="Times New Roman"/>
          <w:sz w:val="28"/>
          <w:szCs w:val="28"/>
        </w:rPr>
        <w:t xml:space="preserve"> административное наказание в виде административного штрафа в размере </w:t>
      </w:r>
      <w:r>
        <w:rPr>
          <w:rFonts w:ascii="Times New Roman" w:eastAsia="Times New Roman" w:hAnsi="Times New Roman" w:cs="Times New Roman"/>
          <w:sz w:val="28"/>
          <w:szCs w:val="28"/>
        </w:rPr>
        <w:t>45 000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сорок пять</w:t>
      </w:r>
      <w:r>
        <w:rPr>
          <w:rFonts w:ascii="Times New Roman" w:eastAsia="Times New Roman" w:hAnsi="Times New Roman" w:cs="Times New Roman"/>
          <w:sz w:val="28"/>
          <w:szCs w:val="28"/>
        </w:rPr>
        <w:t xml:space="preserve"> тысяч) рублей с лишением права управления транспортными средствами на срок 1 (один) год </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шесть</w:t>
      </w:r>
      <w:r>
        <w:rPr>
          <w:rFonts w:ascii="Times New Roman" w:eastAsia="Times New Roman" w:hAnsi="Times New Roman" w:cs="Times New Roman"/>
          <w:sz w:val="28"/>
          <w:szCs w:val="28"/>
        </w:rPr>
        <w:t>) месяцев.</w:t>
      </w:r>
    </w:p>
    <w:p>
      <w:pPr>
        <w:spacing w:before="0" w:after="0"/>
        <w:ind w:firstLine="709"/>
        <w:jc w:val="both"/>
        <w:rPr>
          <w:sz w:val="28"/>
          <w:szCs w:val="28"/>
        </w:rPr>
      </w:pPr>
      <w:r>
        <w:rPr>
          <w:rFonts w:ascii="Times New Roman" w:eastAsia="Times New Roman" w:hAnsi="Times New Roman" w:cs="Times New Roman"/>
          <w:sz w:val="28"/>
          <w:szCs w:val="28"/>
        </w:rPr>
        <w:t>Штраф подлежит уплате на расчетный счет 40102810245370000007 в РКЦ г. Ханты-Мансийска ИНН 8601010390 КПП 860101001 БИК 007162163 ОКТМО 71876000 КБК 188 116</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 112301000 1140 номер счета получателя: 03100643000000018700 Получатель: УФК по Ханты – Мансийскому автономному округу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Югре (УМВД России по Ханты-Мансийскому автономному округу – Югре), адрес: ул. Ленина д. 55, г. Ханты-Мансийск, </w:t>
      </w:r>
      <w:r>
        <w:rPr>
          <w:rFonts w:ascii="Times New Roman" w:eastAsia="Times New Roman" w:hAnsi="Times New Roman" w:cs="Times New Roman"/>
          <w:sz w:val="28"/>
          <w:szCs w:val="28"/>
        </w:rPr>
        <w:t xml:space="preserve">Тюменская область, 628000. Кор.сч.40102810245370000007, УИН </w:t>
      </w:r>
      <w:r>
        <w:rPr>
          <w:rFonts w:ascii="Times New Roman" w:eastAsia="Times New Roman" w:hAnsi="Times New Roman" w:cs="Times New Roman"/>
          <w:sz w:val="28"/>
          <w:szCs w:val="28"/>
        </w:rPr>
        <w:t>18810486250320018481</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 может быть обжаловано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вручения или получения копии постановления в Сургутский городской суд Ханты-Мансийского автономного округа – Югры через мирового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судью судебного участка №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Ханты-Мансийского автономного округа – Югры.</w:t>
      </w:r>
    </w:p>
    <w:p>
      <w:pPr>
        <w:spacing w:before="0" w:after="0"/>
        <w:ind w:firstLine="709"/>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 Айткулова</w:t>
      </w: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 Айткулова</w:t>
      </w:r>
    </w:p>
    <w:p>
      <w:pPr>
        <w:spacing w:before="0" w:after="0"/>
        <w:jc w:val="both"/>
        <w:rPr>
          <w:sz w:val="28"/>
          <w:szCs w:val="28"/>
        </w:rPr>
      </w:pPr>
      <w:r>
        <w:rPr>
          <w:rStyle w:val="cat-Dategrp-21rplc-44"/>
          <w:rFonts w:ascii="Times New Roman" w:eastAsia="Times New Roman" w:hAnsi="Times New Roman" w:cs="Times New Roman"/>
          <w:sz w:val="28"/>
          <w:szCs w:val="28"/>
        </w:rPr>
        <w:t>дата</w:t>
      </w:r>
    </w:p>
    <w:p>
      <w:pPr>
        <w:spacing w:before="0" w:after="0"/>
        <w:ind w:firstLine="709"/>
        <w:jc w:val="both"/>
        <w:rPr>
          <w:sz w:val="28"/>
          <w:szCs w:val="28"/>
        </w:rPr>
      </w:pPr>
    </w:p>
    <w:p>
      <w:pPr>
        <w:spacing w:before="0" w:after="0"/>
        <w:ind w:firstLine="709"/>
        <w:jc w:val="both"/>
      </w:pPr>
    </w:p>
    <w:p>
      <w:pPr>
        <w:spacing w:before="0" w:after="0"/>
        <w:ind w:firstLine="709"/>
        <w:jc w:val="both"/>
        <w:rPr>
          <w:sz w:val="18"/>
          <w:szCs w:val="18"/>
        </w:rPr>
      </w:pPr>
      <w:r>
        <w:rPr>
          <w:rFonts w:ascii="Times New Roman" w:eastAsia="Times New Roman" w:hAnsi="Times New Roman" w:cs="Times New Roman"/>
          <w:sz w:val="18"/>
          <w:szCs w:val="18"/>
        </w:rPr>
        <w:t>Подлинный документ хранится в деле № 5-</w:t>
      </w:r>
      <w:r>
        <w:rPr>
          <w:rFonts w:ascii="Times New Roman" w:eastAsia="Times New Roman" w:hAnsi="Times New Roman" w:cs="Times New Roman"/>
          <w:sz w:val="18"/>
          <w:szCs w:val="18"/>
        </w:rPr>
        <w:t>1622</w:t>
      </w:r>
      <w:r>
        <w:rPr>
          <w:rFonts w:ascii="Times New Roman" w:eastAsia="Times New Roman" w:hAnsi="Times New Roman" w:cs="Times New Roman"/>
          <w:sz w:val="18"/>
          <w:szCs w:val="18"/>
        </w:rPr>
        <w:t>-2613/2025.</w:t>
      </w:r>
    </w:p>
    <w:p>
      <w:pPr>
        <w:spacing w:before="0" w:after="0"/>
        <w:ind w:firstLine="709"/>
        <w:jc w:val="both"/>
        <w:rPr>
          <w:sz w:val="18"/>
          <w:szCs w:val="18"/>
        </w:rPr>
      </w:pPr>
      <w:r>
        <w:rPr>
          <w:rFonts w:ascii="Times New Roman" w:eastAsia="Times New Roman" w:hAnsi="Times New Roman" w:cs="Times New Roman"/>
          <w:sz w:val="18"/>
          <w:szCs w:val="18"/>
        </w:rPr>
        <w:t xml:space="preserve">Судебный акт не вступил в законную силу по состоянию на </w:t>
      </w:r>
      <w:r>
        <w:rPr>
          <w:rFonts w:ascii="Times New Roman" w:eastAsia="Times New Roman" w:hAnsi="Times New Roman" w:cs="Times New Roman"/>
          <w:sz w:val="18"/>
          <w:szCs w:val="18"/>
        </w:rPr>
        <w:t>29</w:t>
      </w:r>
      <w:r>
        <w:rPr>
          <w:rFonts w:ascii="Times New Roman" w:eastAsia="Times New Roman" w:hAnsi="Times New Roman" w:cs="Times New Roman"/>
          <w:sz w:val="18"/>
          <w:szCs w:val="18"/>
        </w:rPr>
        <w:t>.10</w:t>
      </w:r>
      <w:r>
        <w:rPr>
          <w:rFonts w:ascii="Times New Roman" w:eastAsia="Times New Roman" w:hAnsi="Times New Roman" w:cs="Times New Roman"/>
          <w:sz w:val="18"/>
          <w:szCs w:val="18"/>
        </w:rPr>
        <w:t xml:space="preserve">.2025 года </w:t>
      </w:r>
    </w:p>
    <w:p>
      <w:pPr>
        <w:spacing w:before="0" w:after="0"/>
        <w:ind w:firstLine="709"/>
        <w:jc w:val="both"/>
        <w:rPr>
          <w:sz w:val="18"/>
          <w:szCs w:val="18"/>
        </w:rPr>
      </w:pPr>
      <w:r>
        <w:rPr>
          <w:rFonts w:ascii="Times New Roman" w:eastAsia="Times New Roman" w:hAnsi="Times New Roman" w:cs="Times New Roman"/>
          <w:sz w:val="18"/>
          <w:szCs w:val="18"/>
        </w:rPr>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каб. 101.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ГИБДД УМВД России по г. Сургуту. В случае уклонения лица, лишенного специального права, от сдачи соответствующего удостоверения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FIOgrp-24rplc-0">
    <w:name w:val="cat-FIO grp-24 rplc-0"/>
    <w:basedOn w:val="DefaultParagraphFont"/>
  </w:style>
  <w:style w:type="character" w:customStyle="1" w:styleId="cat-FIOgrp-25rplc-1">
    <w:name w:val="cat-FIO grp-25 rplc-1"/>
    <w:basedOn w:val="DefaultParagraphFont"/>
  </w:style>
  <w:style w:type="character" w:customStyle="1" w:styleId="cat-ExternalSystemDefinedgrp-51rplc-2">
    <w:name w:val="cat-ExternalSystemDefined grp-51 rplc-2"/>
    <w:basedOn w:val="DefaultParagraphFont"/>
  </w:style>
  <w:style w:type="character" w:customStyle="1" w:styleId="cat-PassportDatagrp-34rplc-3">
    <w:name w:val="cat-PassportData grp-34 rplc-3"/>
    <w:basedOn w:val="DefaultParagraphFont"/>
  </w:style>
  <w:style w:type="character" w:customStyle="1" w:styleId="cat-UserDefinedgrp-54rplc-4">
    <w:name w:val="cat-UserDefined grp-54 rplc-4"/>
    <w:basedOn w:val="DefaultParagraphFont"/>
  </w:style>
  <w:style w:type="character" w:customStyle="1" w:styleId="cat-UserDefinedgrp-55rplc-5">
    <w:name w:val="cat-UserDefined grp-55 rplc-5"/>
    <w:basedOn w:val="DefaultParagraphFont"/>
  </w:style>
  <w:style w:type="character" w:customStyle="1" w:styleId="cat-Addressgrp-3rplc-6">
    <w:name w:val="cat-Address grp-3 rplc-6"/>
    <w:basedOn w:val="DefaultParagraphFont"/>
  </w:style>
  <w:style w:type="character" w:customStyle="1" w:styleId="cat-PassportDatagrp-35rplc-7">
    <w:name w:val="cat-PassportData grp-35 rplc-7"/>
    <w:basedOn w:val="DefaultParagraphFont"/>
  </w:style>
  <w:style w:type="character" w:customStyle="1" w:styleId="cat-ExternalSystemDefinedgrp-53rplc-8">
    <w:name w:val="cat-ExternalSystemDefined grp-53 rplc-8"/>
    <w:basedOn w:val="DefaultParagraphFont"/>
  </w:style>
  <w:style w:type="character" w:customStyle="1" w:styleId="cat-ExternalSystemDefinedgrp-52rplc-9">
    <w:name w:val="cat-ExternalSystemDefined grp-52 rplc-9"/>
    <w:basedOn w:val="DefaultParagraphFont"/>
  </w:style>
  <w:style w:type="character" w:customStyle="1" w:styleId="cat-Dategrp-14rplc-10">
    <w:name w:val="cat-Date grp-14 rplc-10"/>
    <w:basedOn w:val="DefaultParagraphFont"/>
  </w:style>
  <w:style w:type="character" w:customStyle="1" w:styleId="cat-Timegrp-36rplc-11">
    <w:name w:val="cat-Time grp-36 rplc-11"/>
    <w:basedOn w:val="DefaultParagraphFont"/>
  </w:style>
  <w:style w:type="character" w:customStyle="1" w:styleId="cat-Addressgrp-5rplc-12">
    <w:name w:val="cat-Address grp-5 rplc-12"/>
    <w:basedOn w:val="DefaultParagraphFont"/>
  </w:style>
  <w:style w:type="character" w:customStyle="1" w:styleId="cat-Addressgrp-4rplc-13">
    <w:name w:val="cat-Address grp-4 rplc-13"/>
    <w:basedOn w:val="DefaultParagraphFont"/>
  </w:style>
  <w:style w:type="character" w:customStyle="1" w:styleId="cat-FIOgrp-26rplc-14">
    <w:name w:val="cat-FIO grp-26 rplc-14"/>
    <w:basedOn w:val="DefaultParagraphFont"/>
  </w:style>
  <w:style w:type="character" w:customStyle="1" w:styleId="cat-CarMakeModelgrp-39rplc-15">
    <w:name w:val="cat-CarMakeModel grp-39 rplc-15"/>
    <w:basedOn w:val="DefaultParagraphFont"/>
  </w:style>
  <w:style w:type="character" w:customStyle="1" w:styleId="cat-CarNumbergrp-40rplc-16">
    <w:name w:val="cat-CarNumber grp-40 rplc-16"/>
    <w:basedOn w:val="DefaultParagraphFont"/>
  </w:style>
  <w:style w:type="character" w:customStyle="1" w:styleId="cat-FIOgrp-24rplc-17">
    <w:name w:val="cat-FIO grp-24 rplc-17"/>
    <w:basedOn w:val="DefaultParagraphFont"/>
  </w:style>
  <w:style w:type="character" w:customStyle="1" w:styleId="cat-FIOgrp-24rplc-18">
    <w:name w:val="cat-FIO grp-24 rplc-18"/>
    <w:basedOn w:val="DefaultParagraphFont"/>
  </w:style>
  <w:style w:type="character" w:customStyle="1" w:styleId="cat-PhoneNumbergrp-41rplc-19">
    <w:name w:val="cat-PhoneNumber grp-41 rplc-19"/>
    <w:basedOn w:val="DefaultParagraphFont"/>
  </w:style>
  <w:style w:type="character" w:customStyle="1" w:styleId="cat-Dategrp-14rplc-20">
    <w:name w:val="cat-Date grp-14 rplc-20"/>
    <w:basedOn w:val="DefaultParagraphFont"/>
  </w:style>
  <w:style w:type="character" w:customStyle="1" w:styleId="cat-Dategrp-14rplc-21">
    <w:name w:val="cat-Date grp-14 rplc-21"/>
    <w:basedOn w:val="DefaultParagraphFont"/>
  </w:style>
  <w:style w:type="character" w:customStyle="1" w:styleId="cat-FIOgrp-27rplc-22">
    <w:name w:val="cat-FIO grp-27 rplc-22"/>
    <w:basedOn w:val="DefaultParagraphFont"/>
  </w:style>
  <w:style w:type="character" w:customStyle="1" w:styleId="cat-PhoneNumbergrp-42rplc-23">
    <w:name w:val="cat-PhoneNumber grp-42 rplc-23"/>
    <w:basedOn w:val="DefaultParagraphFont"/>
  </w:style>
  <w:style w:type="character" w:customStyle="1" w:styleId="cat-Dategrp-14rplc-24">
    <w:name w:val="cat-Date grp-14 rplc-24"/>
    <w:basedOn w:val="DefaultParagraphFont"/>
  </w:style>
  <w:style w:type="character" w:customStyle="1" w:styleId="cat-FIOgrp-24rplc-25">
    <w:name w:val="cat-FIO grp-24 rplc-25"/>
    <w:basedOn w:val="DefaultParagraphFont"/>
  </w:style>
  <w:style w:type="character" w:customStyle="1" w:styleId="cat-PhoneNumbergrp-43rplc-26">
    <w:name w:val="cat-PhoneNumber grp-43 rplc-26"/>
    <w:basedOn w:val="DefaultParagraphFont"/>
  </w:style>
  <w:style w:type="character" w:customStyle="1" w:styleId="cat-Dategrp-14rplc-27">
    <w:name w:val="cat-Date grp-14 rplc-27"/>
    <w:basedOn w:val="DefaultParagraphFont"/>
  </w:style>
  <w:style w:type="character" w:customStyle="1" w:styleId="cat-Timegrp-37rplc-28">
    <w:name w:val="cat-Time grp-37 rplc-28"/>
    <w:basedOn w:val="DefaultParagraphFont"/>
  </w:style>
  <w:style w:type="character" w:customStyle="1" w:styleId="cat-Dategrp-14rplc-29">
    <w:name w:val="cat-Date grp-14 rplc-29"/>
    <w:basedOn w:val="DefaultParagraphFont"/>
  </w:style>
  <w:style w:type="character" w:customStyle="1" w:styleId="cat-Dategrp-16rplc-30">
    <w:name w:val="cat-Date grp-16 rplc-30"/>
    <w:basedOn w:val="DefaultParagraphFont"/>
  </w:style>
  <w:style w:type="character" w:customStyle="1" w:styleId="cat-FIOgrp-28rplc-31">
    <w:name w:val="cat-FIO grp-28 rplc-31"/>
    <w:basedOn w:val="DefaultParagraphFont"/>
  </w:style>
  <w:style w:type="character" w:customStyle="1" w:styleId="cat-Dategrp-17rplc-32">
    <w:name w:val="cat-Date grp-17 rplc-32"/>
    <w:basedOn w:val="DefaultParagraphFont"/>
  </w:style>
  <w:style w:type="character" w:customStyle="1" w:styleId="cat-Timegrp-38rplc-33">
    <w:name w:val="cat-Time grp-38 rplc-33"/>
    <w:basedOn w:val="DefaultParagraphFont"/>
  </w:style>
  <w:style w:type="character" w:customStyle="1" w:styleId="cat-FIOgrp-26rplc-34">
    <w:name w:val="cat-FIO grp-26 rplc-34"/>
    <w:basedOn w:val="DefaultParagraphFont"/>
  </w:style>
  <w:style w:type="character" w:customStyle="1" w:styleId="cat-FIOgrp-24rplc-35">
    <w:name w:val="cat-FIO grp-24 rplc-35"/>
    <w:basedOn w:val="DefaultParagraphFont"/>
  </w:style>
  <w:style w:type="character" w:customStyle="1" w:styleId="cat-FIOgrp-24rplc-36">
    <w:name w:val="cat-FIO grp-24 rplc-36"/>
    <w:basedOn w:val="DefaultParagraphFont"/>
  </w:style>
  <w:style w:type="character" w:customStyle="1" w:styleId="cat-Dategrp-14rplc-37">
    <w:name w:val="cat-Date grp-14 rplc-37"/>
    <w:basedOn w:val="DefaultParagraphFont"/>
  </w:style>
  <w:style w:type="character" w:customStyle="1" w:styleId="cat-Dategrp-19rplc-38">
    <w:name w:val="cat-Date grp-19 rplc-38"/>
    <w:basedOn w:val="DefaultParagraphFont"/>
  </w:style>
  <w:style w:type="character" w:customStyle="1" w:styleId="cat-FIOgrp-28rplc-39">
    <w:name w:val="cat-FIO grp-28 rplc-39"/>
    <w:basedOn w:val="DefaultParagraphFont"/>
  </w:style>
  <w:style w:type="character" w:customStyle="1" w:styleId="cat-FIOgrp-24rplc-40">
    <w:name w:val="cat-FIO grp-24 rplc-40"/>
    <w:basedOn w:val="DefaultParagraphFont"/>
  </w:style>
  <w:style w:type="character" w:customStyle="1" w:styleId="cat-FIOgrp-24rplc-41">
    <w:name w:val="cat-FIO grp-24 rplc-41"/>
    <w:basedOn w:val="DefaultParagraphFont"/>
  </w:style>
  <w:style w:type="character" w:customStyle="1" w:styleId="cat-FIOgrp-24rplc-42">
    <w:name w:val="cat-FIO grp-24 rplc-42"/>
    <w:basedOn w:val="DefaultParagraphFont"/>
  </w:style>
  <w:style w:type="character" w:customStyle="1" w:styleId="cat-FIOgrp-25rplc-43">
    <w:name w:val="cat-FIO grp-25 rplc-43"/>
    <w:basedOn w:val="DefaultParagraphFont"/>
  </w:style>
  <w:style w:type="character" w:customStyle="1" w:styleId="cat-Dategrp-21rplc-44">
    <w:name w:val="cat-Date grp-21 rplc-4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241" TargetMode="External" /><Relationship Id="rId5" Type="http://schemas.openxmlformats.org/officeDocument/2006/relationships/hyperlink" Target="https://internet.garant.ru/"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